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395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Спиридоновича,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«Магнит»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пр. Ленина д. 38,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Спиридоновича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11.02.2025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395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